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23683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Дахадаевского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"Дуакарская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Хаминов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Алибеков М.Г.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1681431)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Дуакар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236838" w:id="5"/>
    <w:p>
      <w:pPr>
        <w:sectPr>
          <w:pgSz w:w="11906" w:h="16383" w:orient="portrait"/>
        </w:sectPr>
      </w:pPr>
    </w:p>
    <w:bookmarkEnd w:id="5"/>
    <w:bookmarkEnd w:id="0"/>
    <w:bookmarkStart w:name="block-1223683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2236837" w:id="7"/>
    <w:p>
      <w:pPr>
        <w:sectPr>
          <w:pgSz w:w="11906" w:h="16383" w:orient="portrait"/>
        </w:sectPr>
      </w:pPr>
    </w:p>
    <w:bookmarkEnd w:id="7"/>
    <w:bookmarkEnd w:id="6"/>
    <w:bookmarkStart w:name="block-1223684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2236841" w:id="20"/>
    <w:p>
      <w:pPr>
        <w:sectPr>
          <w:pgSz w:w="11906" w:h="16383" w:orient="portrait"/>
        </w:sectPr>
      </w:pPr>
    </w:p>
    <w:bookmarkEnd w:id="20"/>
    <w:bookmarkEnd w:id="8"/>
    <w:bookmarkStart w:name="block-12236839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2236839" w:id="22"/>
    <w:p>
      <w:pPr>
        <w:sectPr>
          <w:pgSz w:w="11906" w:h="16383" w:orient="portrait"/>
        </w:sectPr>
      </w:pPr>
    </w:p>
    <w:bookmarkEnd w:id="22"/>
    <w:bookmarkEnd w:id="21"/>
    <w:bookmarkStart w:name="block-1223684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36840" w:id="24"/>
    <w:p>
      <w:pPr>
        <w:sectPr>
          <w:pgSz w:w="16383" w:h="11906" w:orient="landscape"/>
        </w:sectPr>
      </w:pPr>
    </w:p>
    <w:bookmarkEnd w:id="24"/>
    <w:bookmarkEnd w:id="23"/>
    <w:bookmarkStart w:name="block-12236843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36843" w:id="26"/>
    <w:p>
      <w:pPr>
        <w:sectPr>
          <w:pgSz w:w="16383" w:h="11906" w:orient="landscape"/>
        </w:sectPr>
      </w:pPr>
    </w:p>
    <w:bookmarkEnd w:id="26"/>
    <w:bookmarkEnd w:id="25"/>
    <w:bookmarkStart w:name="block-12236836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236836" w:id="28"/>
    <w:p>
      <w:pPr>
        <w:sectPr>
          <w:pgSz w:w="16383" w:h="11906" w:orient="landscape"/>
        </w:sectPr>
      </w:pPr>
    </w:p>
    <w:bookmarkEnd w:id="28"/>
    <w:bookmarkEnd w:id="27"/>
    <w:bookmarkStart w:name="block-12236842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236842" w:id="31"/>
    <w:p>
      <w:pPr>
        <w:sectPr>
          <w:pgSz w:w="11906" w:h="16383" w:orient="portrait"/>
        </w:sectPr>
      </w:pPr>
    </w:p>
    <w:bookmarkEnd w:id="31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