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2507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Дахадаевскго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"Дуакарская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Хаминов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Алибеков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1683139)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Дуакар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250700" w:id="5"/>
    <w:p>
      <w:pPr>
        <w:sectPr>
          <w:pgSz w:w="11906" w:h="16383" w:orient="portrait"/>
        </w:sectPr>
      </w:pPr>
    </w:p>
    <w:bookmarkEnd w:id="5"/>
    <w:bookmarkEnd w:id="0"/>
    <w:bookmarkStart w:name="block-122506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2250699" w:id="7"/>
    <w:p>
      <w:pPr>
        <w:sectPr>
          <w:pgSz w:w="11906" w:h="16383" w:orient="portrait"/>
        </w:sectPr>
      </w:pPr>
    </w:p>
    <w:bookmarkEnd w:id="7"/>
    <w:bookmarkEnd w:id="6"/>
    <w:bookmarkStart w:name="block-1225070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2250702" w:id="9"/>
    <w:p>
      <w:pPr>
        <w:sectPr>
          <w:pgSz w:w="11906" w:h="16383" w:orient="portrait"/>
        </w:sectPr>
      </w:pPr>
    </w:p>
    <w:bookmarkEnd w:id="9"/>
    <w:bookmarkEnd w:id="8"/>
    <w:bookmarkStart w:name="block-1225070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2250703" w:id="11"/>
    <w:p>
      <w:pPr>
        <w:sectPr>
          <w:pgSz w:w="11906" w:h="16383" w:orient="portrait"/>
        </w:sectPr>
      </w:pPr>
    </w:p>
    <w:bookmarkEnd w:id="11"/>
    <w:bookmarkEnd w:id="10"/>
    <w:bookmarkStart w:name="block-1225070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50701" w:id="13"/>
    <w:p>
      <w:pPr>
        <w:sectPr>
          <w:pgSz w:w="16383" w:h="11906" w:orient="landscape"/>
        </w:sectPr>
      </w:pPr>
    </w:p>
    <w:bookmarkEnd w:id="13"/>
    <w:bookmarkEnd w:id="12"/>
    <w:bookmarkStart w:name="block-1225070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50706" w:id="15"/>
    <w:p>
      <w:pPr>
        <w:sectPr>
          <w:pgSz w:w="16383" w:h="11906" w:orient="landscape"/>
        </w:sectPr>
      </w:pPr>
    </w:p>
    <w:bookmarkEnd w:id="15"/>
    <w:bookmarkEnd w:id="14"/>
    <w:bookmarkStart w:name="block-1225070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50704" w:id="17"/>
    <w:p>
      <w:pPr>
        <w:sectPr>
          <w:pgSz w:w="16383" w:h="11906" w:orient="landscape"/>
        </w:sectPr>
      </w:pPr>
    </w:p>
    <w:bookmarkEnd w:id="17"/>
    <w:bookmarkEnd w:id="16"/>
    <w:bookmarkStart w:name="block-1225070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250705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