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24392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Управление образования администрации Дахадаевскго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"Дуакарская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Хаминов М.М.</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Алибеков М.Г.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1682310)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Дуакар</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243923" w:id="5"/>
    <w:p>
      <w:pPr>
        <w:sectPr>
          <w:pgSz w:w="11906" w:h="16383" w:orient="portrait"/>
        </w:sectPr>
      </w:pPr>
    </w:p>
    <w:bookmarkEnd w:id="5"/>
    <w:bookmarkEnd w:id="0"/>
    <w:bookmarkStart w:name="block-12243924"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2243924" w:id="8"/>
    <w:p>
      <w:pPr>
        <w:sectPr>
          <w:pgSz w:w="11906" w:h="16383" w:orient="portrait"/>
        </w:sectPr>
      </w:pPr>
    </w:p>
    <w:bookmarkEnd w:id="8"/>
    <w:bookmarkEnd w:id="6"/>
    <w:bookmarkStart w:name="block-12243922"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2243922" w:id="91"/>
    <w:p>
      <w:pPr>
        <w:sectPr>
          <w:pgSz w:w="11906" w:h="16383" w:orient="portrait"/>
        </w:sectPr>
      </w:pPr>
    </w:p>
    <w:bookmarkEnd w:id="91"/>
    <w:bookmarkEnd w:id="9"/>
    <w:bookmarkStart w:name="block-12243926"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12243926" w:id="93"/>
    <w:p>
      <w:pPr>
        <w:sectPr>
          <w:pgSz w:w="11906" w:h="16383" w:orient="portrait"/>
        </w:sectPr>
      </w:pPr>
    </w:p>
    <w:bookmarkEnd w:id="93"/>
    <w:bookmarkEnd w:id="92"/>
    <w:bookmarkStart w:name="block-12243925"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2243925" w:id="95"/>
    <w:p>
      <w:pPr>
        <w:sectPr>
          <w:pgSz w:w="16383" w:h="11906" w:orient="landscape"/>
        </w:sectPr>
      </w:pPr>
    </w:p>
    <w:bookmarkEnd w:id="95"/>
    <w:bookmarkEnd w:id="94"/>
    <w:bookmarkStart w:name="block-12243929"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4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7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30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1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6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243929" w:id="97"/>
    <w:p>
      <w:pPr>
        <w:sectPr>
          <w:pgSz w:w="16383" w:h="11906" w:orient="landscape"/>
        </w:sectPr>
      </w:pPr>
    </w:p>
    <w:bookmarkEnd w:id="97"/>
    <w:bookmarkEnd w:id="96"/>
    <w:bookmarkStart w:name="block-12243927"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243927" w:id="99"/>
    <w:p>
      <w:pPr>
        <w:sectPr>
          <w:pgSz w:w="16383" w:h="11906" w:orient="landscape"/>
        </w:sectPr>
      </w:pPr>
    </w:p>
    <w:bookmarkEnd w:id="99"/>
    <w:bookmarkEnd w:id="98"/>
    <w:bookmarkStart w:name="block-12243928"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101"/>
      <w:r>
        <w:rPr>
          <w:rFonts w:ascii="Times New Roman" w:hAnsi="Times New Roman"/>
          <w:b w:val="false"/>
          <w:i w:val="false"/>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10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243928" w:id="102"/>
    <w:p>
      <w:pPr>
        <w:sectPr>
          <w:pgSz w:w="11906" w:h="16383" w:orient="portrait"/>
        </w:sectPr>
      </w:pPr>
    </w:p>
    <w:bookmarkEnd w:id="102"/>
    <w:bookmarkEnd w:id="10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