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226021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Дахадаевского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"Дуакарская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 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Хаминов М.М.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Алибеков М.Г.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1684313)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 xml:space="preserve">Дуакар 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2260212" w:id="5"/>
    <w:p>
      <w:pPr>
        <w:sectPr>
          <w:pgSz w:w="11906" w:h="16383" w:orient="portrait"/>
        </w:sectPr>
      </w:pPr>
    </w:p>
    <w:bookmarkEnd w:id="5"/>
    <w:bookmarkEnd w:id="0"/>
    <w:bookmarkStart w:name="block-1226020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de083b3-1f31-409f-b177-a515047f5be6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12260209" w:id="8"/>
    <w:p>
      <w:pPr>
        <w:sectPr>
          <w:pgSz w:w="11906" w:h="16383" w:orient="portrait"/>
        </w:sectPr>
      </w:pPr>
    </w:p>
    <w:bookmarkEnd w:id="8"/>
    <w:bookmarkEnd w:id="6"/>
    <w:bookmarkStart w:name="block-1226021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10"/>
      <w:bookmarkEnd w:id="10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  <w:bookmarkStart w:name="_Toc137210403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12260213" w:id="13"/>
    <w:p>
      <w:pPr>
        <w:sectPr>
          <w:pgSz w:w="11906" w:h="16383" w:orient="portrait"/>
        </w:sectPr>
      </w:pPr>
    </w:p>
    <w:bookmarkEnd w:id="13"/>
    <w:bookmarkEnd w:id="9"/>
    <w:bookmarkStart w:name="block-12260210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5"/>
      <w:bookmarkEnd w:id="15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6"/>
      <w:bookmarkEnd w:id="1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7"/>
      <w:bookmarkEnd w:id="17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8"/>
      <w:bookmarkEnd w:id="18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12260210" w:id="19"/>
    <w:p>
      <w:pPr>
        <w:sectPr>
          <w:pgSz w:w="11906" w:h="16383" w:orient="portrait"/>
        </w:sectPr>
      </w:pPr>
    </w:p>
    <w:bookmarkEnd w:id="19"/>
    <w:bookmarkEnd w:id="14"/>
    <w:bookmarkStart w:name="block-12260211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260211" w:id="21"/>
    <w:p>
      <w:pPr>
        <w:sectPr>
          <w:pgSz w:w="16383" w:h="11906" w:orient="landscape"/>
        </w:sectPr>
      </w:pPr>
    </w:p>
    <w:bookmarkEnd w:id="21"/>
    <w:bookmarkEnd w:id="20"/>
    <w:bookmarkStart w:name="block-12260214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2320"/>
        <w:gridCol w:w="1282"/>
        <w:gridCol w:w="2295"/>
        <w:gridCol w:w="2429"/>
        <w:gridCol w:w="1737"/>
        <w:gridCol w:w="2936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260214" w:id="23"/>
    <w:p>
      <w:pPr>
        <w:sectPr>
          <w:pgSz w:w="16383" w:h="11906" w:orient="landscape"/>
        </w:sectPr>
      </w:pPr>
    </w:p>
    <w:bookmarkEnd w:id="23"/>
    <w:bookmarkEnd w:id="22"/>
    <w:bookmarkStart w:name="block-12260215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b50a40d-f8ae-4e5d-8e70-919f427dc0ce" w:id="25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искусство, 4 класс/ Неменская Л.А.; под редакцией Неменского Б.М., Акционерное общество «Издательство «Просвещение»</w:t>
      </w:r>
      <w:bookmarkEnd w:id="25"/>
      <w:r>
        <w:rPr>
          <w:sz w:val="28"/>
        </w:rPr>
        <w:br/>
      </w:r>
      <w:bookmarkStart w:name="db50a40d-f8ae-4e5d-8e70-919f427dc0ce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2 класс/ Ашикова С.Г.; под редакцией Мелик-Пашаева А.А., Яковлевой С.Г., Акционерное общество «Издательство «Просвещение»</w:t>
      </w:r>
      <w:bookmarkEnd w:id="26"/>
      <w:r>
        <w:rPr>
          <w:sz w:val="28"/>
        </w:rPr>
        <w:br/>
      </w:r>
      <w:bookmarkStart w:name="db50a40d-f8ae-4e5d-8e70-919f427dc0ce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3 класс/ Ашикова С.Г.; под редакцией Мелик-Пашаева А.А., Яковлевой С.Г., Акционерное общество «Издательство «Просвещение»</w:t>
      </w:r>
      <w:bookmarkEnd w:id="2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2260215" w:id="28"/>
    <w:p>
      <w:pPr>
        <w:sectPr>
          <w:pgSz w:w="11906" w:h="16383" w:orient="portrait"/>
        </w:sectPr>
      </w:pPr>
    </w:p>
    <w:bookmarkEnd w:id="28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